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840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упрощенного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Богоеву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договору займа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 232.2, 232.4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Богоеву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Владимировичу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Богоева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Владимировича в пользу 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15000 рублей задолженности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сложившуюся за период с 09.12.2016 по 11.09.2025.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Богоева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Владимировича в пользу 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уплате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десяти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Сургутский 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09.04.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2-840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5">
    <w:name w:val="cat-UserDefined grp-17 rplc-5"/>
    <w:basedOn w:val="DefaultParagraphFont"/>
  </w:style>
  <w:style w:type="character" w:customStyle="1" w:styleId="cat-UserDefinedgrp-18rplc-14">
    <w:name w:val="cat-UserDefined grp-18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